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 ГК РФ, ст. 14 ГК РФ, ст. 1067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подпорное сооружение, самозащита гражданских прав, бездействие органа местного самоуправления, неразграниченная государственная собственность, противооползневые мероприятия, добросовестность застройщика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Подпорные сооружения, возведенные гражданином в целях сохранения принадлежащего ему имущества в отсутствие действий органов местного самоуправления по проведению противооползневых мероприятий, не могут быть признаны самовольной постройкой. Администрация муниципального образования обратилась в суд с требованием о сносе самовольной постройки, указав, что ответчиком самовольно возведен объект капитального строительства, который находится не только на принадлежащем ответчику земельном участке, но и частично на землях неразграниченной государственной собственности. Решением суда первой инстанции, оставленным без изменения судами апелляционной и кассационной инстанций, требования удовлетворены частично. Судебная коллегия Верховного Суда Российской Федерации судебные акты судов апелляционной и кассационной инстанций отменила, дело направила на новое апелляционное рассмотрение, указав следующее. Судом установлено, что ответчику на праве собственности принадлежит земельный участок, относящийся к землям населенных пунктов, с видом разрешенного использования «для ведения личного подсобного хозяйства». На земельном участке расположен жилой дом. Ответчиком самовольно огорожен и используется прилегающий земельный участок из состава земель неразграниченной государственной собственности, на котором им возведены бетонное ограждение и строение. Согласно заключению судебной экспертизы принадлежащий ответчику земельный участок находится на склоне, а расположенные на прилегающей к нему самовольно занятой ответчиком территории спорные бетонные ограждение и строение фактически являются подпорными сооружениями, воспринимающими горизонтальное давление грунта участка. Ограждение и строение угрозы жизни и здоровью граждан, а также каких-либо препятствий для землепользователей смежных земельных участков не создают. Вместе с тем данные объекты создают препятствия в пользовании частью земельного участка из состава земель неразграниченной государственной собственности. В случае демонтажа спорных объектов потребуется устройство нового подпорного сооружения во избежание недопустимых деформаций, без возведения которых возможно причинение ущерба земельному участку ответчика, смежным земельным участкам и расположенным на них строениям. В целях недопущения негативного влияния на окружающую застройку перед осуществлением работ по демонтажу и строительству нового подпорного сооружения необходимо выполнение инженерных изысканий и разработка проектной документации. При рассмотрении дела ответчик указывал на бездействие органов местного самоуправления по строительству подпорной стены, прокладке ливневой системы водоотведения, ремонту дренажной ямы. Строительство подпорных ограждения и строения, усиливающего конструкцию, осуществлено ответчиком за свой счет в целях сохранения устойчивости склона и целостности принадлежащего ему жилого дома, а также предотвращения дальнейшего разрушения автомобильной дороги. С учетом положений пунктов 3 и 4 статьи 1, статей 14 и 1067 ГК РФ судам при рассмотрении спора надлежало дать оценку следующим обстоятельствам: было ли строительство подпорных сооружений необходимо, в том числе в виде, в котором они существуют; имелась ли реальная угроза причинения вреда земельному участку ответчика на момент их возведения; было ли строительство обусловлено бездействием органа местного самоуправления и направлено на сохранение принадлежащего ответчику имущества или имело целью самовольное занятие земельного участка из состава земель неразграниченной государственной собственности путем выхода за установленные законом пределы самозащиты и добросовестного осуществления гражданских прав. Однако судами этого сделано не было.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4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4</dc:title>
  <dc:subject/>
  <dc:creator>CasusLegal</dc:creator>
  <cp:keywords/>
  <dc:description/>
  <cp:lastModifiedBy>CasusLegal</cp:lastModifiedBy>
  <cp:revision>1</cp:revision>
  <dcterms:created xsi:type="dcterms:W3CDTF">2026-07-21T21:23:36Z</dcterms:created>
  <dcterms:modified xsi:type="dcterms:W3CDTF">2026-07-21T21:23:36Z</dcterms:modified>
  <cp:category/>
</cp:coreProperties>
</file>