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13/2026. О судебной практике по делам, связанным с самовольным строительством, п. 3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16А/2026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222 ГК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самовольная постройка, реконструкция здания, некапитальное строение, веранда, новый объект недвижимости, разрешительная документация, приемка в эксплуатацию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Присоединение к зданию некапитальной постройки не свидетельствует о создании нового объекта недвижимости и не может являться основанием для сноса всего здания. Собственником двухэтажного капитального здания (магазина с офисными помещениями), расположенного на публичном земельном участке, произведены работы по присоединению остекленной террасы (веранды) из легких конструкций, за счет устройства которой площадь здания увеличилась. Считая, что в результате реконструкции здания возведен новый объект капитального строительства в отсутствие разрешительной документации, администрация муниципального образования обратилась в суд с иском к застройщику с требованиями о признании двухэтажного капитального здания самовольной постройкой и об обязании осуществить снос спорного строения. Суд первой инстанции решением, оставленным без изменения судами апелляционной и кассационной инстанций, в удовлетворении требования администрации отказал. Суды исходили из того, что спорное здание возведено на основании разрешительной документации и введено в эксплуатацию актом государственной комиссии о приемке законченных строительством объектов, согласно которому спорный объект выполнен в соответствии с проектом, отвечает санитарно-эпидемиологическим, экологическим, пожарным, строительным нормам и правилам, государственным стандартам и вводится в действие. Из технической документации следует, что первичная инвентаризация объекта и регистрация права собственности произведены на основании указанного государственного акта. Экспертным путем установлено, что здание соответствует строительным, градостроительным, экологическим, санитарно-эпидемиологическим, пожарным нормам и правилам, действовавшим на дату его возведения. Земельный участок предоставлен администрацией в установленном порядке для строительства магазина с офисными помещениями в составе торгового центра. Администрация не доказала, что присоединение в последующем к стене указанного здания некапитальной веранды из легких конструкций в границах участка, сформированного для эксплуатации здания, является реконструкцией, в результате которой возник новый объект, поэтому не имеется оснований считать данное здание самовольной постройкой по смыслу статьи 222 ГК РФ.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13/2026. О судебной практике по делам, связанным с самовольным строительством", п. 3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13/2026. О судебной практике по делам, связанным с самовольным строительством, п. 3</dc:title>
  <dc:subject/>
  <dc:creator>CasusLegal</dc:creator>
  <cp:keywords/>
  <dc:description/>
  <cp:lastModifiedBy>CasusLegal</cp:lastModifiedBy>
  <cp:revision>1</cp:revision>
  <dcterms:created xsi:type="dcterms:W3CDTF">2026-07-21T21:09:35Z</dcterms:created>
  <dcterms:modified xsi:type="dcterms:W3CDTF">2026-07-21T21:09:35Z</dcterms:modified>
  <cp:category/>
</cp:coreProperties>
</file>