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drawing>
          <wp:inline xmlns:a="http://schemas.openxmlformats.org/drawingml/2006/main" xmlns:pic="http://schemas.openxmlformats.org/drawingml/2006/picture">
            <wp:extent cx="152400" cy="15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CLCluadeLogo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/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rFonts w:ascii="Cormorant Garamond" w:hAnsi="Cormorant Garamond"/>
          <w:b/>
          <w:color w:val="B63A26"/>
          <w:sz w:val="36"/>
        </w:rPr>
        <w:t>Casus</w:t>
      </w:r>
      <w:r>
        <w:rPr>
          <w:rFonts w:ascii="Cormorant Garamond" w:hAnsi="Cormorant Garamond"/>
          <w:b/>
          <w:color w:val="655D50"/>
          <w:sz w:val="36"/>
        </w:rPr>
        <w:t>Legal</w:t>
      </w:r>
    </w:p>
    <w:p>
      <w:pPr>
        <w:spacing w:before="160" w:after="120"/>
      </w:pPr>
      <w:r>
        <w:rPr>
          <w:rFonts w:ascii="Cormorant Garamond" w:hAnsi="Cormorant Garamond"/>
          <w:b/>
          <w:color w:val="3F3931"/>
          <w:sz w:val="28"/>
        </w:rPr>
        <w:t>Тематический обзор Верховного Суда Российской Федерации № 13/2026. О судебной практике по делам, связанным с самовольным строительством, п. 1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Суд: </w:t>
      </w:r>
      <w:r>
        <w:rPr>
          <w:rFonts w:ascii="Inter" w:hAnsi="Inter"/>
          <w:color w:val="655D50"/>
          <w:sz w:val="18"/>
        </w:rPr>
        <w:t>Верховный Суд РФ (Президиум, обзор)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Дата: </w:t>
      </w:r>
      <w:r>
        <w:rPr>
          <w:rFonts w:ascii="Inter" w:hAnsi="Inter"/>
          <w:color w:val="655D50"/>
          <w:sz w:val="18"/>
        </w:rPr>
        <w:t>01.07.2026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Номер дела: </w:t>
      </w:r>
      <w:r>
        <w:rPr>
          <w:rFonts w:ascii="Inter" w:hAnsi="Inter"/>
          <w:color w:val="655D50"/>
          <w:sz w:val="18"/>
        </w:rPr>
        <w:t>16А/2026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Применённые нормы: </w:t>
      </w:r>
      <w:r>
        <w:rPr>
          <w:rFonts w:ascii="Inter" w:hAnsi="Inter"/>
          <w:color w:val="655D50"/>
          <w:sz w:val="18"/>
        </w:rPr>
        <w:t>ст. 222 ГК РФ, ст. 109 ГК РСФСР 1964 г., ст. 1 Федерального закона от 30.11.1994 № 52-ФЗ, ст. 5 Федерального закона от 30.11.1994 № 52-ФЗ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Теги: </w:t>
      </w:r>
      <w:r>
        <w:rPr>
          <w:rFonts w:ascii="Inter" w:hAnsi="Inter"/>
          <w:color w:val="655D50"/>
          <w:sz w:val="18"/>
        </w:rPr>
        <w:t>самовольная постройка, снос самовольной постройки, нежилое здание, действие закона во времени, ГК РСФСР 1964, смежные земельные участки, дата возведения постройки</w:t>
      </w:r>
    </w:p>
    <w:p>
      <w:pPr>
        <w:spacing w:before="280" w:after="80"/>
      </w:pPr>
      <w:r>
        <w:rPr>
          <w:rFonts w:ascii="Cormorant Garamond" w:hAnsi="Cormorant Garamond"/>
          <w:b/>
          <w:color w:val="B63A26"/>
          <w:sz w:val="28"/>
        </w:rPr>
        <w:t>Позиция суда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Объект недвижимого имущества нежилого назначения, построенный до 1 января 1995 г., в силу закона не может быть признан самовольной постройкой, если он возведен без нарушения строительных и градостроительных норм и правил. Лицо обратилось в суд с требованием к собственнику смежного земельного участка о признании объекта недвижимости самовольной постройкой и возложении обязанности о его сносе, указав на то, что в ходе вынесения границ земельных участков на местности установлен факт расположения на принадлежащем ему земельном участке части строения, возведенного ответчиком. Добровольно снести спорное строение ответчик отказался. Решением суда первой инстанции в удовлетворении требований отказано. Судом апелляционной инстанции, с которым согласился суд кассационной инстанции, решение отменено, по делу принято новое решение, которым требования удовлетворены частично: нежилое строение признано самовольной постройкой; на ответчика возложена обязанность освободить самовольно занятый земельный участок путем сноса спорного объекта и приведения занятого им земельного участка в первоначальное состояние. Судебная коллегия Верховного Суда Российской Федерации судебные акты судов апелляционной и кассационной инстанций отменила, дело направила на новое рассмотрение в суд апелляционной инстанции, указав следующее. В пункте 1 статьи 222 ГК РФ содержится исчерпывающий перечень признаков самовольной постройки. Понятие «самовольная постройка» в контексте положений статьи 222 ГК РФ распространяется на объекты недвижимости, не являющиеся индивидуальными жилыми домами, с 1 января 1995 г., и указанная норма применяется к гражданским правоотношениям, возникшим после ее введения в действие (статьи 1, 5 Федерального закона от 30 ноября 1994 г. № 52-ФЗ «О введении в действие части первой Гражданского кодекса Российской Федерации»). Статья 109 Гражданского кодекса РСФСР 1964 г. предусматривала снос (безвозмездное изъятие) в качестве самовольных построек только жилых домов (дач), построенных гражданами. Следовательно, здания нежилого назначения, строения и сооружения, построенные до 1 января 1995 г., в силу закона не могут быть признаны самовольными постройками. Как указывал ответчик в ходе рассмотрения дела, хозяйственная постройка возведена на исходном земельном участке прежним собственником в 1960 году, в настоящее время нежилое строение расположено на меже трех земельных участков, образованных из исходного земельного участка. Таким образом, для разрешения возникшего гражданско-правового спора суду надлежало установить все юридически значимые обстоятельства, в частности, определить дату постройки спорного объекта недвижимости, установить правопредшественников ответчика, выяснить на каком праве им принадлежал спорный земельный участок, а также проверить были ли допущены при возведении объекта недвижимости нарушения строительных и градостроительных требований.</w:t>
      </w:r>
    </w:p>
    <w:p>
      <w:pPr>
        <w:spacing w:before="280" w:after="80"/>
      </w:pPr>
      <w:r>
        <w:rPr>
          <w:rFonts w:ascii="Cormorant Garamond" w:hAnsi="Cormorant Garamond"/>
          <w:b/>
          <w:color w:val="B63A26"/>
          <w:sz w:val="28"/>
        </w:rPr>
        <w:t>Иные положения акта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"Тематический обзор Верховного Суда Российской Федерации № 13/2026. О судебной практике по делам, связанным с самовольным строительством", п. 1</w:t>
      </w:r>
    </w:p>
    <w:p>
      <w:pPr>
        <w:spacing w:before="360"/>
      </w:pPr>
      <w:r>
        <w:rPr>
          <w:rFonts w:ascii="Inter" w:hAnsi="Inter"/>
          <w:i/>
          <w:color w:val="8B8171"/>
          <w:sz w:val="15"/>
        </w:rPr>
        <w:t>Документ сформирован сервисом CasusLegal на основе официального текста судебного акта. Для использования в процессуальных целях сверяйтесь с официальными источниками опубликования.</w:t>
      </w:r>
    </w:p>
    <w:sectPr w:rsidR="00FC693F" w:rsidRPr="0006063C" w:rsidSect="00034616">
      <w:footerReference w:type="default" r:id="rId10"/>
      <w:pgSz w:w="12240" w:h="15840"/>
      <w:pgMar w:top="1157" w:right="1134" w:bottom="1157" w:left="158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tabs>
        <w:tab w:pos="4762" w:val="center"/>
        <w:tab w:pos="9524" w:val="right"/>
      </w:tabs>
      <w:jc w:val="left"/>
    </w:pPr>
    <w:r>
      <w:tab/>
    </w:r>
    <w:hyperlink r:id="rId1">
      <w:r>
        <w:rPr>
          <w:rFonts w:ascii="Inter" w:hAnsi="Inter"/>
          <w:color w:val="B63A26"/>
          <w:sz w:val="16"/>
        </w:rPr>
        <w:t>@CasusLegalBot</w:t>
      </w:r>
    </w:hyperlink>
    <w:r>
      <w:tab/>
    </w:r>
    <w:r>
      <w:rPr>
        <w:rFonts w:ascii="Inter" w:hAnsi="Inter"/>
        <w:color w:val="8B8171"/>
        <w:sz w:val="24"/>
      </w:rPr>
      <w:fldChar w:fldCharType="begin"/>
      <w:instrText xml:space="preserve">PAGE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Inter" w:hAnsi="Inter"/>
      <w:color w:val="655D50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footer" Target="footer1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hyperlink" Target="https://t.me/CasusLegalB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CasusLegal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CasusLegal</Company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Тематический обзор Верховного Суда Российской Федерации № 13/2026. О судебной практике по делам, связанным с самовольным строительством, п. 1</dc:title>
  <dc:subject/>
  <dc:creator>CasusLegal</dc:creator>
  <cp:keywords/>
  <dc:description/>
  <cp:lastModifiedBy>CasusLegal</cp:lastModifiedBy>
  <cp:revision>1</cp:revision>
  <dcterms:created xsi:type="dcterms:W3CDTF">2026-07-21T21:45:39Z</dcterms:created>
  <dcterms:modified xsi:type="dcterms:W3CDTF">2026-07-21T21:45:39Z</dcterms:modified>
  <cp:category/>
</cp:coreProperties>
</file>